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710D5" w14:textId="77777777" w:rsidR="00F76AB4" w:rsidRDefault="009A6155">
      <w:pPr>
        <w:pStyle w:val="1"/>
        <w:rPr>
          <w:lang w:eastAsia="ja-JP"/>
        </w:rPr>
      </w:pPr>
      <w:r>
        <w:rPr>
          <w:lang w:eastAsia="ja-JP"/>
        </w:rPr>
        <w:t>1. CSV</w:t>
      </w:r>
      <w:r>
        <w:rPr>
          <w:lang w:eastAsia="ja-JP"/>
        </w:rPr>
        <w:t>取り込みとは？</w:t>
      </w:r>
    </w:p>
    <w:p w14:paraId="40ADB19E" w14:textId="77777777" w:rsidR="00F76AB4" w:rsidRDefault="009A6155">
      <w:pPr>
        <w:rPr>
          <w:lang w:eastAsia="ja-JP"/>
        </w:rPr>
      </w:pPr>
      <w:r>
        <w:rPr>
          <w:lang w:eastAsia="ja-JP"/>
        </w:rPr>
        <w:t>CSV</w:t>
      </w:r>
      <w:r>
        <w:rPr>
          <w:lang w:eastAsia="ja-JP"/>
        </w:rPr>
        <w:t>（カンマ区切りファイル）を使って、システムに複数の従業員情報をまとめて登録・更新できる機能です。</w:t>
      </w:r>
      <w:r>
        <w:rPr>
          <w:lang w:eastAsia="ja-JP"/>
        </w:rPr>
        <w:t>Excel</w:t>
      </w:r>
      <w:r>
        <w:rPr>
          <w:lang w:eastAsia="ja-JP"/>
        </w:rPr>
        <w:t>で作成・編集し、</w:t>
      </w:r>
      <w:r>
        <w:rPr>
          <w:lang w:eastAsia="ja-JP"/>
        </w:rPr>
        <w:t>CSV</w:t>
      </w:r>
      <w:r>
        <w:rPr>
          <w:lang w:eastAsia="ja-JP"/>
        </w:rPr>
        <w:t>形式で保存して取り込みます。</w:t>
      </w:r>
    </w:p>
    <w:p w14:paraId="6283C600" w14:textId="77777777" w:rsidR="00F76AB4" w:rsidRDefault="009A6155">
      <w:pPr>
        <w:pStyle w:val="1"/>
        <w:rPr>
          <w:lang w:eastAsia="ja-JP"/>
        </w:rPr>
      </w:pPr>
      <w:r>
        <w:rPr>
          <w:lang w:eastAsia="ja-JP"/>
        </w:rPr>
        <w:t xml:space="preserve">2. </w:t>
      </w:r>
      <w:r>
        <w:rPr>
          <w:lang w:eastAsia="ja-JP"/>
        </w:rPr>
        <w:t>基本の考え方</w:t>
      </w:r>
    </w:p>
    <w:p w14:paraId="744FD267" w14:textId="77777777" w:rsidR="00F76AB4" w:rsidRDefault="009A6155">
      <w:pPr>
        <w:rPr>
          <w:lang w:eastAsia="ja-JP"/>
        </w:rPr>
      </w:pPr>
      <w:r>
        <w:rPr>
          <w:lang w:eastAsia="ja-JP"/>
        </w:rPr>
        <w:t>CSV</w:t>
      </w:r>
      <w:r>
        <w:rPr>
          <w:lang w:eastAsia="ja-JP"/>
        </w:rPr>
        <w:t>は上書きされる形式です。</w:t>
      </w:r>
    </w:p>
    <w:p w14:paraId="3547A28B" w14:textId="77777777" w:rsidR="00F76AB4" w:rsidRDefault="009A6155">
      <w:pPr>
        <w:rPr>
          <w:lang w:eastAsia="ja-JP"/>
        </w:rPr>
      </w:pPr>
      <w:r>
        <w:rPr>
          <w:lang w:eastAsia="ja-JP"/>
        </w:rPr>
        <w:t xml:space="preserve">→ </w:t>
      </w:r>
      <w:r>
        <w:rPr>
          <w:lang w:eastAsia="ja-JP"/>
        </w:rPr>
        <w:t>同じ従業員の情報を再度取り込むと、以前の情報が新しい内容で上書きされます。</w:t>
      </w:r>
    </w:p>
    <w:p w14:paraId="18338258" w14:textId="77777777" w:rsidR="00F76AB4" w:rsidRDefault="00F76AB4">
      <w:pPr>
        <w:rPr>
          <w:lang w:eastAsia="ja-JP"/>
        </w:rPr>
      </w:pPr>
    </w:p>
    <w:p w14:paraId="0B1C2743" w14:textId="77777777" w:rsidR="00F76AB4" w:rsidRDefault="009A6155">
      <w:pPr>
        <w:rPr>
          <w:lang w:eastAsia="ja-JP"/>
        </w:rPr>
      </w:pPr>
      <w:r>
        <w:rPr>
          <w:lang w:eastAsia="ja-JP"/>
        </w:rPr>
        <w:t>空白のセルも上書きされます。</w:t>
      </w:r>
    </w:p>
    <w:p w14:paraId="521AFF25" w14:textId="77777777" w:rsidR="00F76AB4" w:rsidRDefault="009A6155">
      <w:pPr>
        <w:rPr>
          <w:lang w:eastAsia="ja-JP"/>
        </w:rPr>
      </w:pPr>
      <w:r>
        <w:rPr>
          <w:lang w:eastAsia="ja-JP"/>
        </w:rPr>
        <w:t xml:space="preserve">→ </w:t>
      </w:r>
      <w:r>
        <w:rPr>
          <w:lang w:eastAsia="ja-JP"/>
        </w:rPr>
        <w:t>項目が空白のまま取り込むと、既存のデータも消去されますのでご注意ください。</w:t>
      </w:r>
    </w:p>
    <w:p w14:paraId="70BB050E" w14:textId="77777777" w:rsidR="00F76AB4" w:rsidRDefault="009A6155">
      <w:pPr>
        <w:pStyle w:val="1"/>
        <w:rPr>
          <w:lang w:eastAsia="ja-JP"/>
        </w:rPr>
      </w:pPr>
      <w:r>
        <w:rPr>
          <w:lang w:eastAsia="ja-JP"/>
        </w:rPr>
        <w:t xml:space="preserve">3. </w:t>
      </w:r>
      <w:r>
        <w:rPr>
          <w:lang w:eastAsia="ja-JP"/>
        </w:rPr>
        <w:t>上書きのルール</w:t>
      </w:r>
    </w:p>
    <w:p w14:paraId="51BDE963" w14:textId="77777777" w:rsidR="00F76AB4" w:rsidRDefault="009A6155">
      <w:pPr>
        <w:rPr>
          <w:lang w:eastAsia="ja-JP"/>
        </w:rPr>
      </w:pPr>
      <w:r>
        <w:rPr>
          <w:lang w:eastAsia="ja-JP"/>
        </w:rPr>
        <w:t>上書き対象になるかどうかは、「職員番号」と「氏名」がキーになります。</w:t>
      </w:r>
    </w:p>
    <w:p w14:paraId="7DAF6C2E" w14:textId="77777777" w:rsidR="00F76AB4" w:rsidRDefault="009A6155">
      <w:pPr>
        <w:rPr>
          <w:lang w:eastAsia="ja-JP"/>
        </w:rPr>
      </w:pPr>
      <w:r>
        <w:rPr>
          <w:lang w:eastAsia="ja-JP"/>
        </w:rPr>
        <w:t>CSV</w:t>
      </w:r>
      <w:r>
        <w:rPr>
          <w:lang w:eastAsia="ja-JP"/>
        </w:rPr>
        <w:t>に「職員番号」または「氏名」のいずれか一方でも入力されていれば、上書き対象になります。</w:t>
      </w:r>
    </w:p>
    <w:p w14:paraId="4DD60C28" w14:textId="77777777" w:rsidR="00F76AB4" w:rsidRDefault="00F76AB4">
      <w:pPr>
        <w:rPr>
          <w:lang w:eastAsia="ja-JP"/>
        </w:rPr>
      </w:pPr>
    </w:p>
    <w:p w14:paraId="279D46A8" w14:textId="77777777" w:rsidR="00F76AB4" w:rsidRDefault="009A6155">
      <w:pPr>
        <w:rPr>
          <w:lang w:eastAsia="ja-JP"/>
        </w:rPr>
      </w:pPr>
      <w:r>
        <w:rPr>
          <w:lang w:eastAsia="ja-JP"/>
        </w:rPr>
        <w:t>例：</w:t>
      </w:r>
    </w:p>
    <w:p w14:paraId="57AC52A0" w14:textId="77777777" w:rsidR="00F76AB4" w:rsidRDefault="009A6155">
      <w:pPr>
        <w:rPr>
          <w:lang w:eastAsia="ja-JP"/>
        </w:rPr>
      </w:pPr>
      <w:r>
        <w:rPr>
          <w:lang w:eastAsia="ja-JP"/>
        </w:rPr>
        <w:t>1</w:t>
      </w:r>
      <w:r>
        <w:rPr>
          <w:lang w:eastAsia="ja-JP"/>
        </w:rPr>
        <w:t>回目の</w:t>
      </w:r>
      <w:r>
        <w:rPr>
          <w:lang w:eastAsia="ja-JP"/>
        </w:rPr>
        <w:t>CSV</w:t>
      </w:r>
      <w:r>
        <w:rPr>
          <w:lang w:eastAsia="ja-JP"/>
        </w:rPr>
        <w:t>：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153"/>
        <w:gridCol w:w="2147"/>
        <w:gridCol w:w="2182"/>
        <w:gridCol w:w="2148"/>
      </w:tblGrid>
      <w:tr w:rsidR="009A6155" w14:paraId="190E84A9" w14:textId="77777777" w:rsidTr="009A6155">
        <w:tc>
          <w:tcPr>
            <w:tcW w:w="2209" w:type="dxa"/>
          </w:tcPr>
          <w:p w14:paraId="1314778B" w14:textId="4C9EBF4F" w:rsidR="009A6155" w:rsidRPr="009A6155" w:rsidRDefault="009A6155">
            <w:pPr>
              <w:rPr>
                <w:rFonts w:hint="eastAsia"/>
                <w:lang w:eastAsia="ja-JP"/>
              </w:rPr>
            </w:pPr>
            <w:r>
              <w:rPr>
                <w:lang w:eastAsia="ja-JP"/>
              </w:rPr>
              <w:t>職員番号</w:t>
            </w:r>
          </w:p>
        </w:tc>
        <w:tc>
          <w:tcPr>
            <w:tcW w:w="2209" w:type="dxa"/>
          </w:tcPr>
          <w:p w14:paraId="133AB7F6" w14:textId="5DAB49A8" w:rsidR="009A6155" w:rsidRDefault="009A6155">
            <w:pPr>
              <w:rPr>
                <w:rFonts w:hint="eastAsia"/>
                <w:lang w:eastAsia="ja-JP"/>
              </w:rPr>
            </w:pPr>
            <w:r>
              <w:rPr>
                <w:lang w:eastAsia="ja-JP"/>
              </w:rPr>
              <w:t>氏名</w:t>
            </w:r>
          </w:p>
        </w:tc>
        <w:tc>
          <w:tcPr>
            <w:tcW w:w="2210" w:type="dxa"/>
          </w:tcPr>
          <w:p w14:paraId="4EB00F24" w14:textId="551210DD" w:rsidR="009A6155" w:rsidRDefault="009A6155">
            <w:pPr>
              <w:rPr>
                <w:rFonts w:hint="eastAsia"/>
                <w:lang w:eastAsia="ja-JP"/>
              </w:rPr>
            </w:pPr>
            <w:r>
              <w:rPr>
                <w:lang w:eastAsia="ja-JP"/>
              </w:rPr>
              <w:t>生年月日</w:t>
            </w:r>
          </w:p>
        </w:tc>
        <w:tc>
          <w:tcPr>
            <w:tcW w:w="2210" w:type="dxa"/>
          </w:tcPr>
          <w:p w14:paraId="5341A973" w14:textId="3CA2CDD5" w:rsidR="009A6155" w:rsidRDefault="009A6155">
            <w:pPr>
              <w:rPr>
                <w:rFonts w:hint="eastAsia"/>
                <w:lang w:eastAsia="ja-JP"/>
              </w:rPr>
            </w:pPr>
            <w:r>
              <w:rPr>
                <w:lang w:eastAsia="ja-JP"/>
              </w:rPr>
              <w:t>入社年月日</w:t>
            </w:r>
          </w:p>
        </w:tc>
      </w:tr>
      <w:tr w:rsidR="009A6155" w14:paraId="0CC0467C" w14:textId="77777777" w:rsidTr="009A6155">
        <w:tc>
          <w:tcPr>
            <w:tcW w:w="2209" w:type="dxa"/>
          </w:tcPr>
          <w:p w14:paraId="5D03FFBD" w14:textId="1446CAF8" w:rsidR="009A6155" w:rsidRDefault="009A6155">
            <w:pPr>
              <w:rPr>
                <w:rFonts w:hint="eastAsia"/>
                <w:lang w:eastAsia="ja-JP"/>
              </w:rPr>
            </w:pPr>
            <w:r>
              <w:rPr>
                <w:lang w:eastAsia="ja-JP"/>
              </w:rPr>
              <w:t>001</w:t>
            </w:r>
          </w:p>
        </w:tc>
        <w:tc>
          <w:tcPr>
            <w:tcW w:w="2209" w:type="dxa"/>
          </w:tcPr>
          <w:p w14:paraId="7D76E646" w14:textId="06DE1A2B" w:rsidR="009A6155" w:rsidRDefault="009A6155">
            <w:pPr>
              <w:rPr>
                <w:rFonts w:hint="eastAsia"/>
                <w:lang w:eastAsia="ja-JP"/>
              </w:rPr>
            </w:pPr>
            <w:r>
              <w:rPr>
                <w:lang w:eastAsia="ja-JP"/>
              </w:rPr>
              <w:t>山田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太郎</w:t>
            </w:r>
          </w:p>
        </w:tc>
        <w:tc>
          <w:tcPr>
            <w:tcW w:w="2210" w:type="dxa"/>
          </w:tcPr>
          <w:p w14:paraId="556D0BDB" w14:textId="3479B85E" w:rsidR="009A6155" w:rsidRDefault="009A6155">
            <w:pPr>
              <w:rPr>
                <w:rFonts w:hint="eastAsia"/>
                <w:lang w:eastAsia="ja-JP"/>
              </w:rPr>
            </w:pPr>
            <w:r>
              <w:rPr>
                <w:lang w:eastAsia="ja-JP"/>
              </w:rPr>
              <w:t>1980/01/01</w:t>
            </w:r>
            <w:r>
              <w:rPr>
                <w:lang w:eastAsia="ja-JP"/>
              </w:rPr>
              <w:tab/>
            </w:r>
          </w:p>
        </w:tc>
        <w:tc>
          <w:tcPr>
            <w:tcW w:w="2210" w:type="dxa"/>
          </w:tcPr>
          <w:p w14:paraId="536CB749" w14:textId="77777777" w:rsidR="009A6155" w:rsidRDefault="009A6155">
            <w:pPr>
              <w:rPr>
                <w:rFonts w:hint="eastAsia"/>
                <w:lang w:eastAsia="ja-JP"/>
              </w:rPr>
            </w:pPr>
          </w:p>
        </w:tc>
      </w:tr>
    </w:tbl>
    <w:p w14:paraId="42B34B69" w14:textId="77777777" w:rsidR="009A6155" w:rsidRDefault="009A6155">
      <w:pPr>
        <w:rPr>
          <w:rFonts w:hint="eastAsia"/>
          <w:lang w:eastAsia="ja-JP"/>
        </w:rPr>
      </w:pPr>
    </w:p>
    <w:p w14:paraId="2C6B8F4B" w14:textId="77777777" w:rsidR="00F76AB4" w:rsidRDefault="009A6155">
      <w:pPr>
        <w:rPr>
          <w:lang w:eastAsia="ja-JP"/>
        </w:rPr>
      </w:pPr>
      <w:r>
        <w:rPr>
          <w:lang w:eastAsia="ja-JP"/>
        </w:rPr>
        <w:t xml:space="preserve">→ </w:t>
      </w:r>
      <w:r>
        <w:rPr>
          <w:lang w:eastAsia="ja-JP"/>
        </w:rPr>
        <w:t>この時点で「山田</w:t>
      </w:r>
      <w:r>
        <w:rPr>
          <w:lang w:eastAsia="ja-JP"/>
        </w:rPr>
        <w:t xml:space="preserve"> </w:t>
      </w:r>
      <w:r>
        <w:rPr>
          <w:lang w:eastAsia="ja-JP"/>
        </w:rPr>
        <w:t>太郎」の生年月日は登録され、入社年月日は未登録。</w:t>
      </w:r>
    </w:p>
    <w:p w14:paraId="3564FA20" w14:textId="77777777" w:rsidR="00F76AB4" w:rsidRDefault="00F76AB4">
      <w:pPr>
        <w:rPr>
          <w:lang w:eastAsia="ja-JP"/>
        </w:rPr>
      </w:pPr>
    </w:p>
    <w:p w14:paraId="7DDC7B35" w14:textId="77777777" w:rsidR="00F76AB4" w:rsidRDefault="009A6155">
      <w:pPr>
        <w:rPr>
          <w:lang w:eastAsia="ja-JP"/>
        </w:rPr>
      </w:pPr>
      <w:r>
        <w:rPr>
          <w:lang w:eastAsia="ja-JP"/>
        </w:rPr>
        <w:t>2</w:t>
      </w:r>
      <w:r>
        <w:rPr>
          <w:lang w:eastAsia="ja-JP"/>
        </w:rPr>
        <w:t>回目の</w:t>
      </w:r>
      <w:r>
        <w:rPr>
          <w:lang w:eastAsia="ja-JP"/>
        </w:rPr>
        <w:t>CSV</w:t>
      </w:r>
      <w:r>
        <w:rPr>
          <w:lang w:eastAsia="ja-JP"/>
        </w:rPr>
        <w:t>：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153"/>
        <w:gridCol w:w="2147"/>
        <w:gridCol w:w="2148"/>
        <w:gridCol w:w="2182"/>
      </w:tblGrid>
      <w:tr w:rsidR="009A6155" w14:paraId="0517FA90" w14:textId="77777777" w:rsidTr="00415068">
        <w:tc>
          <w:tcPr>
            <w:tcW w:w="2209" w:type="dxa"/>
          </w:tcPr>
          <w:p w14:paraId="37C99BF0" w14:textId="77777777" w:rsidR="009A6155" w:rsidRPr="009A6155" w:rsidRDefault="009A6155" w:rsidP="00415068">
            <w:pPr>
              <w:rPr>
                <w:rFonts w:hint="eastAsia"/>
                <w:lang w:eastAsia="ja-JP"/>
              </w:rPr>
            </w:pPr>
            <w:r>
              <w:rPr>
                <w:lang w:eastAsia="ja-JP"/>
              </w:rPr>
              <w:t>職員番号</w:t>
            </w:r>
          </w:p>
        </w:tc>
        <w:tc>
          <w:tcPr>
            <w:tcW w:w="2209" w:type="dxa"/>
          </w:tcPr>
          <w:p w14:paraId="4C700AE5" w14:textId="77777777" w:rsidR="009A6155" w:rsidRDefault="009A6155" w:rsidP="00415068">
            <w:pPr>
              <w:rPr>
                <w:rFonts w:hint="eastAsia"/>
                <w:lang w:eastAsia="ja-JP"/>
              </w:rPr>
            </w:pPr>
            <w:r>
              <w:rPr>
                <w:lang w:eastAsia="ja-JP"/>
              </w:rPr>
              <w:t>氏名</w:t>
            </w:r>
          </w:p>
        </w:tc>
        <w:tc>
          <w:tcPr>
            <w:tcW w:w="2210" w:type="dxa"/>
          </w:tcPr>
          <w:p w14:paraId="015EE2B0" w14:textId="77777777" w:rsidR="009A6155" w:rsidRDefault="009A6155" w:rsidP="00415068">
            <w:pPr>
              <w:rPr>
                <w:rFonts w:hint="eastAsia"/>
                <w:lang w:eastAsia="ja-JP"/>
              </w:rPr>
            </w:pPr>
            <w:r>
              <w:rPr>
                <w:lang w:eastAsia="ja-JP"/>
              </w:rPr>
              <w:t>生年月日</w:t>
            </w:r>
          </w:p>
        </w:tc>
        <w:tc>
          <w:tcPr>
            <w:tcW w:w="2210" w:type="dxa"/>
          </w:tcPr>
          <w:p w14:paraId="302B3834" w14:textId="77777777" w:rsidR="009A6155" w:rsidRDefault="009A6155" w:rsidP="00415068">
            <w:pPr>
              <w:rPr>
                <w:rFonts w:hint="eastAsia"/>
                <w:lang w:eastAsia="ja-JP"/>
              </w:rPr>
            </w:pPr>
            <w:r>
              <w:rPr>
                <w:lang w:eastAsia="ja-JP"/>
              </w:rPr>
              <w:t>入社年月日</w:t>
            </w:r>
          </w:p>
        </w:tc>
      </w:tr>
      <w:tr w:rsidR="009A6155" w14:paraId="3A214111" w14:textId="77777777" w:rsidTr="00415068">
        <w:tc>
          <w:tcPr>
            <w:tcW w:w="2209" w:type="dxa"/>
          </w:tcPr>
          <w:p w14:paraId="03F412DD" w14:textId="77777777" w:rsidR="009A6155" w:rsidRDefault="009A6155" w:rsidP="00415068">
            <w:pPr>
              <w:rPr>
                <w:rFonts w:hint="eastAsia"/>
                <w:lang w:eastAsia="ja-JP"/>
              </w:rPr>
            </w:pPr>
            <w:r>
              <w:rPr>
                <w:lang w:eastAsia="ja-JP"/>
              </w:rPr>
              <w:t>001</w:t>
            </w:r>
          </w:p>
        </w:tc>
        <w:tc>
          <w:tcPr>
            <w:tcW w:w="2209" w:type="dxa"/>
          </w:tcPr>
          <w:p w14:paraId="45844804" w14:textId="77777777" w:rsidR="009A6155" w:rsidRDefault="009A6155" w:rsidP="00415068">
            <w:pPr>
              <w:rPr>
                <w:rFonts w:hint="eastAsia"/>
                <w:lang w:eastAsia="ja-JP"/>
              </w:rPr>
            </w:pPr>
            <w:r>
              <w:rPr>
                <w:lang w:eastAsia="ja-JP"/>
              </w:rPr>
              <w:t>山田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太郎</w:t>
            </w:r>
          </w:p>
        </w:tc>
        <w:tc>
          <w:tcPr>
            <w:tcW w:w="2210" w:type="dxa"/>
          </w:tcPr>
          <w:p w14:paraId="7ECBAB96" w14:textId="6AAAB1AD" w:rsidR="009A6155" w:rsidRDefault="009A6155" w:rsidP="00415068">
            <w:pPr>
              <w:rPr>
                <w:rFonts w:hint="eastAsia"/>
                <w:lang w:eastAsia="ja-JP"/>
              </w:rPr>
            </w:pPr>
          </w:p>
        </w:tc>
        <w:tc>
          <w:tcPr>
            <w:tcW w:w="2210" w:type="dxa"/>
          </w:tcPr>
          <w:p w14:paraId="668291D3" w14:textId="316F345B" w:rsidR="009A6155" w:rsidRDefault="009A6155" w:rsidP="00415068">
            <w:pPr>
              <w:rPr>
                <w:rFonts w:hint="eastAsia"/>
                <w:lang w:eastAsia="ja-JP"/>
              </w:rPr>
            </w:pPr>
            <w:r>
              <w:rPr>
                <w:lang w:eastAsia="ja-JP"/>
              </w:rPr>
              <w:t>2020/04/01</w:t>
            </w:r>
          </w:p>
        </w:tc>
      </w:tr>
    </w:tbl>
    <w:p w14:paraId="5FC5869A" w14:textId="77777777" w:rsidR="009A6155" w:rsidRDefault="009A6155">
      <w:pPr>
        <w:rPr>
          <w:rFonts w:hint="eastAsia"/>
          <w:lang w:eastAsia="ja-JP"/>
        </w:rPr>
      </w:pPr>
    </w:p>
    <w:p w14:paraId="38CD3310" w14:textId="77777777" w:rsidR="00F76AB4" w:rsidRDefault="009A6155">
      <w:pPr>
        <w:rPr>
          <w:lang w:eastAsia="ja-JP"/>
        </w:rPr>
      </w:pPr>
      <w:r>
        <w:rPr>
          <w:lang w:eastAsia="ja-JP"/>
        </w:rPr>
        <w:t xml:space="preserve">→ </w:t>
      </w:r>
      <w:r>
        <w:rPr>
          <w:lang w:eastAsia="ja-JP"/>
        </w:rPr>
        <w:t>この場合、「生年月日」は空白で上書きされ削除され、「入社年月日」は新たに登録されます。</w:t>
      </w:r>
    </w:p>
    <w:p w14:paraId="332CC84D" w14:textId="77777777" w:rsidR="00F76AB4" w:rsidRDefault="009A6155">
      <w:pPr>
        <w:pStyle w:val="1"/>
        <w:rPr>
          <w:lang w:eastAsia="ja-JP"/>
        </w:rPr>
      </w:pPr>
      <w:r>
        <w:rPr>
          <w:lang w:eastAsia="ja-JP"/>
        </w:rPr>
        <w:t>4. CSV</w:t>
      </w:r>
      <w:r>
        <w:rPr>
          <w:lang w:eastAsia="ja-JP"/>
        </w:rPr>
        <w:t>作成・編集・取り込みの手順</w:t>
      </w:r>
    </w:p>
    <w:p w14:paraId="580D037E" w14:textId="77777777" w:rsidR="00F76AB4" w:rsidRDefault="009A6155">
      <w:pPr>
        <w:rPr>
          <w:lang w:eastAsia="ja-JP"/>
        </w:rPr>
      </w:pPr>
      <w:r>
        <w:rPr>
          <w:lang w:eastAsia="ja-JP"/>
        </w:rPr>
        <w:t>CSV</w:t>
      </w:r>
      <w:r>
        <w:rPr>
          <w:lang w:eastAsia="ja-JP"/>
        </w:rPr>
        <w:t>による従業員データの登録・更新は、以下の手順で行ってください。</w:t>
      </w:r>
    </w:p>
    <w:p w14:paraId="064BEA98" w14:textId="77777777" w:rsidR="00F76AB4" w:rsidRDefault="00F76AB4">
      <w:pPr>
        <w:rPr>
          <w:lang w:eastAsia="ja-JP"/>
        </w:rPr>
      </w:pPr>
    </w:p>
    <w:p w14:paraId="29737953" w14:textId="71D26D56" w:rsidR="00F76AB4" w:rsidRDefault="009A6155">
      <w:pPr>
        <w:rPr>
          <w:lang w:eastAsia="ja-JP"/>
        </w:rPr>
      </w:pPr>
      <w:r>
        <w:rPr>
          <w:lang w:eastAsia="ja-JP"/>
        </w:rPr>
        <w:t>手順</w:t>
      </w:r>
      <w:r>
        <w:rPr>
          <w:lang w:eastAsia="ja-JP"/>
        </w:rPr>
        <w:t>①</w:t>
      </w:r>
      <w:r>
        <w:rPr>
          <w:lang w:eastAsia="ja-JP"/>
        </w:rPr>
        <w:t>：現在の</w:t>
      </w:r>
      <w:r>
        <w:rPr>
          <w:rFonts w:hint="eastAsia"/>
          <w:lang w:eastAsia="ja-JP"/>
        </w:rPr>
        <w:t>社員設定の情報</w:t>
      </w:r>
      <w:r>
        <w:rPr>
          <w:lang w:eastAsia="ja-JP"/>
        </w:rPr>
        <w:t>をダウンロード</w:t>
      </w:r>
    </w:p>
    <w:p w14:paraId="4E023028" w14:textId="77777777" w:rsidR="00F76AB4" w:rsidRDefault="009A6155">
      <w:pPr>
        <w:rPr>
          <w:lang w:eastAsia="ja-JP"/>
        </w:rPr>
      </w:pPr>
      <w:r>
        <w:rPr>
          <w:lang w:eastAsia="ja-JP"/>
        </w:rPr>
        <w:t xml:space="preserve">→ </w:t>
      </w:r>
      <w:r>
        <w:rPr>
          <w:lang w:eastAsia="ja-JP"/>
        </w:rPr>
        <w:t>「システム」＞「</w:t>
      </w:r>
      <w:r>
        <w:rPr>
          <w:lang w:eastAsia="ja-JP"/>
        </w:rPr>
        <w:t>CSV</w:t>
      </w:r>
      <w:r>
        <w:rPr>
          <w:lang w:eastAsia="ja-JP"/>
        </w:rPr>
        <w:t>操作」＞「</w:t>
      </w:r>
      <w:r>
        <w:rPr>
          <w:lang w:eastAsia="ja-JP"/>
        </w:rPr>
        <w:t>CSV</w:t>
      </w:r>
      <w:r>
        <w:rPr>
          <w:lang w:eastAsia="ja-JP"/>
        </w:rPr>
        <w:t>ダウンロード」</w:t>
      </w:r>
    </w:p>
    <w:p w14:paraId="44FE418D" w14:textId="77777777" w:rsidR="00F76AB4" w:rsidRDefault="009A6155">
      <w:pPr>
        <w:rPr>
          <w:lang w:eastAsia="ja-JP"/>
        </w:rPr>
      </w:pPr>
      <w:r>
        <w:rPr>
          <w:lang w:eastAsia="ja-JP"/>
        </w:rPr>
        <w:t>✅</w:t>
      </w:r>
      <w:r>
        <w:rPr>
          <w:lang w:eastAsia="ja-JP"/>
        </w:rPr>
        <w:t xml:space="preserve"> </w:t>
      </w:r>
      <w:r>
        <w:rPr>
          <w:lang w:eastAsia="ja-JP"/>
        </w:rPr>
        <w:t>この</w:t>
      </w:r>
      <w:r>
        <w:rPr>
          <w:lang w:eastAsia="ja-JP"/>
        </w:rPr>
        <w:t>CSV</w:t>
      </w:r>
      <w:r>
        <w:rPr>
          <w:lang w:eastAsia="ja-JP"/>
        </w:rPr>
        <w:t>をベースに編集することで、既存データを誤って消すリスクを防げます。</w:t>
      </w:r>
    </w:p>
    <w:p w14:paraId="6925A1F3" w14:textId="77777777" w:rsidR="00F76AB4" w:rsidRDefault="00F76AB4">
      <w:pPr>
        <w:rPr>
          <w:lang w:eastAsia="ja-JP"/>
        </w:rPr>
      </w:pPr>
    </w:p>
    <w:p w14:paraId="63C2DE69" w14:textId="77777777" w:rsidR="00F76AB4" w:rsidRDefault="009A6155">
      <w:pPr>
        <w:rPr>
          <w:lang w:eastAsia="ja-JP"/>
        </w:rPr>
      </w:pPr>
      <w:r>
        <w:rPr>
          <w:lang w:eastAsia="ja-JP"/>
        </w:rPr>
        <w:t>手順</w:t>
      </w:r>
      <w:r>
        <w:rPr>
          <w:lang w:eastAsia="ja-JP"/>
        </w:rPr>
        <w:t>②</w:t>
      </w:r>
      <w:r>
        <w:rPr>
          <w:lang w:eastAsia="ja-JP"/>
        </w:rPr>
        <w:t>：必要な項目のみ編集</w:t>
      </w:r>
    </w:p>
    <w:p w14:paraId="45DB5B01" w14:textId="77777777" w:rsidR="00F76AB4" w:rsidRDefault="009A6155">
      <w:pPr>
        <w:rPr>
          <w:lang w:eastAsia="ja-JP"/>
        </w:rPr>
      </w:pPr>
      <w:r>
        <w:rPr>
          <w:lang w:eastAsia="ja-JP"/>
        </w:rPr>
        <w:t>ダウンロードした</w:t>
      </w:r>
      <w:r>
        <w:rPr>
          <w:lang w:eastAsia="ja-JP"/>
        </w:rPr>
        <w:t>CSV</w:t>
      </w:r>
      <w:r>
        <w:rPr>
          <w:lang w:eastAsia="ja-JP"/>
        </w:rPr>
        <w:t>を</w:t>
      </w:r>
      <w:r>
        <w:rPr>
          <w:lang w:eastAsia="ja-JP"/>
        </w:rPr>
        <w:t>Excel</w:t>
      </w:r>
      <w:r>
        <w:rPr>
          <w:lang w:eastAsia="ja-JP"/>
        </w:rPr>
        <w:t>などで開き、編集が必要な従業員の情報のみ修正してください。</w:t>
      </w:r>
    </w:p>
    <w:p w14:paraId="0B3F0EAE" w14:textId="77777777" w:rsidR="00F76AB4" w:rsidRDefault="009A6155">
      <w:pPr>
        <w:rPr>
          <w:lang w:eastAsia="ja-JP"/>
        </w:rPr>
      </w:pPr>
      <w:r>
        <w:rPr>
          <w:lang w:eastAsia="ja-JP"/>
        </w:rPr>
        <w:t>上書きされたくない項目は、絶対に空白にしないでください。</w:t>
      </w:r>
    </w:p>
    <w:p w14:paraId="0D22F079" w14:textId="77777777" w:rsidR="00F76AB4" w:rsidRDefault="00F76AB4">
      <w:pPr>
        <w:rPr>
          <w:lang w:eastAsia="ja-JP"/>
        </w:rPr>
      </w:pPr>
    </w:p>
    <w:p w14:paraId="106FFB78" w14:textId="77777777" w:rsidR="00F76AB4" w:rsidRDefault="009A6155">
      <w:pPr>
        <w:rPr>
          <w:lang w:eastAsia="ja-JP"/>
        </w:rPr>
      </w:pPr>
      <w:r>
        <w:rPr>
          <w:lang w:eastAsia="ja-JP"/>
        </w:rPr>
        <w:t>手順</w:t>
      </w:r>
      <w:r>
        <w:rPr>
          <w:lang w:eastAsia="ja-JP"/>
        </w:rPr>
        <w:t>③</w:t>
      </w:r>
      <w:r>
        <w:rPr>
          <w:lang w:eastAsia="ja-JP"/>
        </w:rPr>
        <w:t>：</w:t>
      </w:r>
      <w:r>
        <w:rPr>
          <w:lang w:eastAsia="ja-JP"/>
        </w:rPr>
        <w:t>CSV</w:t>
      </w:r>
      <w:r>
        <w:rPr>
          <w:lang w:eastAsia="ja-JP"/>
        </w:rPr>
        <w:t>ファイルを保存</w:t>
      </w:r>
    </w:p>
    <w:p w14:paraId="330EF633" w14:textId="77777777" w:rsidR="00F76AB4" w:rsidRDefault="009A6155">
      <w:pPr>
        <w:rPr>
          <w:lang w:eastAsia="ja-JP"/>
        </w:rPr>
      </w:pPr>
      <w:r>
        <w:rPr>
          <w:lang w:eastAsia="ja-JP"/>
        </w:rPr>
        <w:t>保存場所はデスクトップ等が推奨されます。</w:t>
      </w:r>
    </w:p>
    <w:p w14:paraId="6007C091" w14:textId="77777777" w:rsidR="00F76AB4" w:rsidRDefault="009A6155">
      <w:pPr>
        <w:rPr>
          <w:lang w:eastAsia="ja-JP"/>
        </w:rPr>
      </w:pPr>
      <w:r>
        <w:rPr>
          <w:lang w:eastAsia="ja-JP"/>
        </w:rPr>
        <w:t>ファイル形式は以下いずれかで保存してください：</w:t>
      </w:r>
    </w:p>
    <w:p w14:paraId="247363CD" w14:textId="77777777" w:rsidR="00F76AB4" w:rsidRDefault="009A6155">
      <w:r>
        <w:t>→ CSV UTF-8</w:t>
      </w:r>
      <w:r>
        <w:t>（推奨）</w:t>
      </w:r>
    </w:p>
    <w:p w14:paraId="79C8833D" w14:textId="77777777" w:rsidR="00F76AB4" w:rsidRDefault="009A6155">
      <w:pPr>
        <w:rPr>
          <w:lang w:eastAsia="ja-JP"/>
        </w:rPr>
      </w:pPr>
      <w:r>
        <w:rPr>
          <w:lang w:eastAsia="ja-JP"/>
        </w:rPr>
        <w:t xml:space="preserve">→ </w:t>
      </w:r>
      <w:r>
        <w:rPr>
          <w:lang w:eastAsia="ja-JP"/>
        </w:rPr>
        <w:t>または</w:t>
      </w:r>
      <w:r>
        <w:rPr>
          <w:lang w:eastAsia="ja-JP"/>
        </w:rPr>
        <w:t xml:space="preserve"> </w:t>
      </w:r>
      <w:proofErr w:type="spellStart"/>
      <w:r>
        <w:rPr>
          <w:lang w:eastAsia="ja-JP"/>
        </w:rPr>
        <w:t>Shift_JIS</w:t>
      </w:r>
      <w:proofErr w:type="spellEnd"/>
    </w:p>
    <w:p w14:paraId="1C5FBE36" w14:textId="77777777" w:rsidR="00F76AB4" w:rsidRDefault="00F76AB4">
      <w:pPr>
        <w:rPr>
          <w:lang w:eastAsia="ja-JP"/>
        </w:rPr>
      </w:pPr>
    </w:p>
    <w:p w14:paraId="2010EB9F" w14:textId="77777777" w:rsidR="00F76AB4" w:rsidRDefault="009A6155">
      <w:pPr>
        <w:rPr>
          <w:lang w:eastAsia="ja-JP"/>
        </w:rPr>
      </w:pPr>
      <w:r>
        <w:rPr>
          <w:lang w:eastAsia="ja-JP"/>
        </w:rPr>
        <w:t>手順</w:t>
      </w:r>
      <w:r>
        <w:rPr>
          <w:lang w:eastAsia="ja-JP"/>
        </w:rPr>
        <w:t>④</w:t>
      </w:r>
      <w:r>
        <w:rPr>
          <w:lang w:eastAsia="ja-JP"/>
        </w:rPr>
        <w:t>：</w:t>
      </w:r>
      <w:r>
        <w:rPr>
          <w:lang w:eastAsia="ja-JP"/>
        </w:rPr>
        <w:t>CSV</w:t>
      </w:r>
      <w:r>
        <w:rPr>
          <w:lang w:eastAsia="ja-JP"/>
        </w:rPr>
        <w:t>を取り込む</w:t>
      </w:r>
    </w:p>
    <w:p w14:paraId="442BE99C" w14:textId="77777777" w:rsidR="00F76AB4" w:rsidRDefault="009A6155">
      <w:pPr>
        <w:rPr>
          <w:lang w:eastAsia="ja-JP"/>
        </w:rPr>
      </w:pPr>
      <w:r>
        <w:rPr>
          <w:lang w:eastAsia="ja-JP"/>
        </w:rPr>
        <w:t xml:space="preserve">→ </w:t>
      </w:r>
      <w:r>
        <w:rPr>
          <w:lang w:eastAsia="ja-JP"/>
        </w:rPr>
        <w:t>「システム」＞「</w:t>
      </w:r>
      <w:r>
        <w:rPr>
          <w:lang w:eastAsia="ja-JP"/>
        </w:rPr>
        <w:t>CSV</w:t>
      </w:r>
      <w:r>
        <w:rPr>
          <w:lang w:eastAsia="ja-JP"/>
        </w:rPr>
        <w:t>操作」＞「</w:t>
      </w:r>
      <w:r>
        <w:rPr>
          <w:lang w:eastAsia="ja-JP"/>
        </w:rPr>
        <w:t>CSV</w:t>
      </w:r>
      <w:r>
        <w:rPr>
          <w:lang w:eastAsia="ja-JP"/>
        </w:rPr>
        <w:t>取込み」</w:t>
      </w:r>
    </w:p>
    <w:p w14:paraId="63ADDE03" w14:textId="77777777" w:rsidR="00F76AB4" w:rsidRDefault="009A6155">
      <w:pPr>
        <w:rPr>
          <w:lang w:eastAsia="ja-JP"/>
        </w:rPr>
      </w:pPr>
      <w:r>
        <w:rPr>
          <w:lang w:eastAsia="ja-JP"/>
        </w:rPr>
        <w:t>手順</w:t>
      </w:r>
      <w:r>
        <w:rPr>
          <w:lang w:eastAsia="ja-JP"/>
        </w:rPr>
        <w:t>③</w:t>
      </w:r>
      <w:r>
        <w:rPr>
          <w:lang w:eastAsia="ja-JP"/>
        </w:rPr>
        <w:t>で保存した</w:t>
      </w:r>
      <w:r>
        <w:rPr>
          <w:lang w:eastAsia="ja-JP"/>
        </w:rPr>
        <w:t>CSV</w:t>
      </w:r>
      <w:r>
        <w:rPr>
          <w:lang w:eastAsia="ja-JP"/>
        </w:rPr>
        <w:t>ファイルを選択し、取り込みを実行します。</w:t>
      </w:r>
    </w:p>
    <w:p w14:paraId="202AF8DA" w14:textId="77777777" w:rsidR="00F76AB4" w:rsidRDefault="009A6155">
      <w:pPr>
        <w:pStyle w:val="1"/>
        <w:rPr>
          <w:lang w:eastAsia="ja-JP"/>
        </w:rPr>
      </w:pPr>
      <w:r>
        <w:rPr>
          <w:lang w:eastAsia="ja-JP"/>
        </w:rPr>
        <w:t xml:space="preserve">5. </w:t>
      </w:r>
      <w:r>
        <w:rPr>
          <w:lang w:eastAsia="ja-JP"/>
        </w:rPr>
        <w:t>一部の項目のみ変更したい場合</w:t>
      </w:r>
    </w:p>
    <w:p w14:paraId="2B997BEB" w14:textId="77777777" w:rsidR="00F76AB4" w:rsidRDefault="009A6155">
      <w:pPr>
        <w:rPr>
          <w:lang w:eastAsia="ja-JP"/>
        </w:rPr>
      </w:pPr>
      <w:r>
        <w:rPr>
          <w:lang w:eastAsia="ja-JP"/>
        </w:rPr>
        <w:t>CSV</w:t>
      </w:r>
      <w:r>
        <w:rPr>
          <w:lang w:eastAsia="ja-JP"/>
        </w:rPr>
        <w:t>を使用せずに、「社員設定」画面から直接修正する方法をおすすめします。</w:t>
      </w:r>
    </w:p>
    <w:p w14:paraId="3A33AD1B" w14:textId="77777777" w:rsidR="00F76AB4" w:rsidRDefault="009A6155">
      <w:pPr>
        <w:rPr>
          <w:lang w:eastAsia="ja-JP"/>
        </w:rPr>
      </w:pPr>
      <w:r>
        <w:rPr>
          <w:lang w:eastAsia="ja-JP"/>
        </w:rPr>
        <w:t>生年月日や住所など、一部の項目だけ修正したい場合は、</w:t>
      </w:r>
      <w:r>
        <w:rPr>
          <w:lang w:eastAsia="ja-JP"/>
        </w:rPr>
        <w:t>CSV</w:t>
      </w:r>
      <w:r>
        <w:rPr>
          <w:lang w:eastAsia="ja-JP"/>
        </w:rPr>
        <w:t>ではなく社員設定画面からの修正が安全です。</w:t>
      </w:r>
    </w:p>
    <w:p w14:paraId="6B84AA44" w14:textId="77777777" w:rsidR="00F76AB4" w:rsidRDefault="009A6155">
      <w:pPr>
        <w:pStyle w:val="1"/>
        <w:rPr>
          <w:lang w:eastAsia="ja-JP"/>
        </w:rPr>
      </w:pPr>
      <w:r>
        <w:rPr>
          <w:lang w:eastAsia="ja-JP"/>
        </w:rPr>
        <w:t xml:space="preserve">6. </w:t>
      </w:r>
      <w:r>
        <w:rPr>
          <w:lang w:eastAsia="ja-JP"/>
        </w:rPr>
        <w:t>よくあるご質問（</w:t>
      </w:r>
      <w:r>
        <w:rPr>
          <w:lang w:eastAsia="ja-JP"/>
        </w:rPr>
        <w:t>FAQ</w:t>
      </w:r>
      <w:r>
        <w:rPr>
          <w:lang w:eastAsia="ja-JP"/>
        </w:rPr>
        <w:t>）</w:t>
      </w:r>
    </w:p>
    <w:p w14:paraId="5B84DB27" w14:textId="77777777" w:rsidR="00F76AB4" w:rsidRDefault="009A6155">
      <w:pPr>
        <w:rPr>
          <w:lang w:eastAsia="ja-JP"/>
        </w:rPr>
      </w:pPr>
      <w:r>
        <w:rPr>
          <w:lang w:eastAsia="ja-JP"/>
        </w:rPr>
        <w:t xml:space="preserve">Q. </w:t>
      </w:r>
      <w:r>
        <w:rPr>
          <w:lang w:eastAsia="ja-JP"/>
        </w:rPr>
        <w:t>一部の従業員だけ更新したいときは？</w:t>
      </w:r>
    </w:p>
    <w:p w14:paraId="12D8491A" w14:textId="77777777" w:rsidR="00F76AB4" w:rsidRDefault="009A6155">
      <w:pPr>
        <w:rPr>
          <w:lang w:eastAsia="ja-JP"/>
        </w:rPr>
      </w:pPr>
      <w:r>
        <w:rPr>
          <w:lang w:eastAsia="ja-JP"/>
        </w:rPr>
        <w:t xml:space="preserve">A. </w:t>
      </w:r>
      <w:r>
        <w:rPr>
          <w:lang w:eastAsia="ja-JP"/>
        </w:rPr>
        <w:t>更新したい従業員のデータだけ</w:t>
      </w:r>
      <w:r>
        <w:rPr>
          <w:lang w:eastAsia="ja-JP"/>
        </w:rPr>
        <w:t>CSV</w:t>
      </w:r>
      <w:r>
        <w:rPr>
          <w:lang w:eastAsia="ja-JP"/>
        </w:rPr>
        <w:t>に含めれば</w:t>
      </w:r>
      <w:r>
        <w:rPr>
          <w:lang w:eastAsia="ja-JP"/>
        </w:rPr>
        <w:t>OK</w:t>
      </w:r>
      <w:r>
        <w:rPr>
          <w:lang w:eastAsia="ja-JP"/>
        </w:rPr>
        <w:t>です。</w:t>
      </w:r>
    </w:p>
    <w:p w14:paraId="0E792D6F" w14:textId="77777777" w:rsidR="00F76AB4" w:rsidRDefault="00F76AB4">
      <w:pPr>
        <w:rPr>
          <w:lang w:eastAsia="ja-JP"/>
        </w:rPr>
      </w:pPr>
    </w:p>
    <w:p w14:paraId="59D0BDA2" w14:textId="77777777" w:rsidR="00F76AB4" w:rsidRDefault="009A6155">
      <w:pPr>
        <w:rPr>
          <w:lang w:eastAsia="ja-JP"/>
        </w:rPr>
      </w:pPr>
      <w:r>
        <w:rPr>
          <w:lang w:eastAsia="ja-JP"/>
        </w:rPr>
        <w:t xml:space="preserve">Q. </w:t>
      </w:r>
      <w:r>
        <w:rPr>
          <w:lang w:eastAsia="ja-JP"/>
        </w:rPr>
        <w:t>氏名が間違っていた場合、上書きされますか？</w:t>
      </w:r>
    </w:p>
    <w:p w14:paraId="3807E68A" w14:textId="77777777" w:rsidR="00F76AB4" w:rsidRDefault="009A6155">
      <w:pPr>
        <w:rPr>
          <w:lang w:eastAsia="ja-JP"/>
        </w:rPr>
      </w:pPr>
      <w:r>
        <w:rPr>
          <w:lang w:eastAsia="ja-JP"/>
        </w:rPr>
        <w:t xml:space="preserve">A. </w:t>
      </w:r>
      <w:r>
        <w:rPr>
          <w:lang w:eastAsia="ja-JP"/>
        </w:rPr>
        <w:t>「職員番号」または「氏名」のいずれか一方が一致すれば上書き対象となります。</w:t>
      </w:r>
    </w:p>
    <w:p w14:paraId="22240B2F" w14:textId="77777777" w:rsidR="00F76AB4" w:rsidRDefault="00F76AB4">
      <w:pPr>
        <w:rPr>
          <w:lang w:eastAsia="ja-JP"/>
        </w:rPr>
      </w:pPr>
    </w:p>
    <w:p w14:paraId="5BCDD5C0" w14:textId="77777777" w:rsidR="00F76AB4" w:rsidRDefault="009A6155">
      <w:pPr>
        <w:rPr>
          <w:lang w:eastAsia="ja-JP"/>
        </w:rPr>
      </w:pPr>
      <w:r>
        <w:rPr>
          <w:lang w:eastAsia="ja-JP"/>
        </w:rPr>
        <w:t xml:space="preserve">Q. </w:t>
      </w:r>
      <w:r>
        <w:rPr>
          <w:lang w:eastAsia="ja-JP"/>
        </w:rPr>
        <w:t>登録した内容を間違えて消してしまいました。戻せますか？</w:t>
      </w:r>
    </w:p>
    <w:p w14:paraId="028E1220" w14:textId="77777777" w:rsidR="00F76AB4" w:rsidRDefault="009A6155">
      <w:pPr>
        <w:rPr>
          <w:lang w:eastAsia="ja-JP"/>
        </w:rPr>
      </w:pPr>
      <w:r>
        <w:rPr>
          <w:lang w:eastAsia="ja-JP"/>
        </w:rPr>
        <w:t xml:space="preserve">A. </w:t>
      </w:r>
      <w:r>
        <w:rPr>
          <w:lang w:eastAsia="ja-JP"/>
        </w:rPr>
        <w:t>システム側にバックアップがない場合は戻せません。取り込み前に必ず</w:t>
      </w:r>
      <w:r>
        <w:rPr>
          <w:lang w:eastAsia="ja-JP"/>
        </w:rPr>
        <w:t>CSV</w:t>
      </w:r>
      <w:r>
        <w:rPr>
          <w:lang w:eastAsia="ja-JP"/>
        </w:rPr>
        <w:t>をバックアップしてください。</w:t>
      </w:r>
    </w:p>
    <w:p w14:paraId="1F5A1444" w14:textId="77777777" w:rsidR="00F76AB4" w:rsidRDefault="009A6155">
      <w:pPr>
        <w:pStyle w:val="1"/>
        <w:rPr>
          <w:lang w:eastAsia="ja-JP"/>
        </w:rPr>
      </w:pPr>
      <w:r>
        <w:rPr>
          <w:lang w:eastAsia="ja-JP"/>
        </w:rPr>
        <w:t xml:space="preserve">7. </w:t>
      </w:r>
      <w:r>
        <w:rPr>
          <w:lang w:eastAsia="ja-JP"/>
        </w:rPr>
        <w:t>注意事項まとめ</w:t>
      </w:r>
    </w:p>
    <w:p w14:paraId="5DC848D9" w14:textId="77777777" w:rsidR="00F76AB4" w:rsidRDefault="009A6155">
      <w:pPr>
        <w:rPr>
          <w:lang w:eastAsia="ja-JP"/>
        </w:rPr>
      </w:pPr>
      <w:r>
        <w:rPr>
          <w:lang w:eastAsia="ja-JP"/>
        </w:rPr>
        <w:t>・</w:t>
      </w:r>
      <w:r>
        <w:rPr>
          <w:lang w:eastAsia="ja-JP"/>
        </w:rPr>
        <w:t>CSV</w:t>
      </w:r>
      <w:r>
        <w:rPr>
          <w:lang w:eastAsia="ja-JP"/>
        </w:rPr>
        <w:t>は「上書き」方式。空白も上書きされます。</w:t>
      </w:r>
    </w:p>
    <w:p w14:paraId="679F9CFF" w14:textId="77777777" w:rsidR="00F76AB4" w:rsidRDefault="009A6155">
      <w:pPr>
        <w:rPr>
          <w:lang w:eastAsia="ja-JP"/>
        </w:rPr>
      </w:pPr>
      <w:r>
        <w:rPr>
          <w:lang w:eastAsia="ja-JP"/>
        </w:rPr>
        <w:t>・「職員番号」と「氏名」がキー。</w:t>
      </w:r>
    </w:p>
    <w:p w14:paraId="7156DF9D" w14:textId="77777777" w:rsidR="00F76AB4" w:rsidRDefault="009A6155">
      <w:pPr>
        <w:rPr>
          <w:lang w:eastAsia="ja-JP"/>
        </w:rPr>
      </w:pPr>
      <w:r>
        <w:rPr>
          <w:lang w:eastAsia="ja-JP"/>
        </w:rPr>
        <w:t>・上書きされたくないデータは空白にしないこと。</w:t>
      </w:r>
    </w:p>
    <w:p w14:paraId="2CCD8957" w14:textId="77777777" w:rsidR="00F76AB4" w:rsidRDefault="009A6155">
      <w:pPr>
        <w:rPr>
          <w:lang w:eastAsia="ja-JP"/>
        </w:rPr>
      </w:pPr>
      <w:r>
        <w:rPr>
          <w:lang w:eastAsia="ja-JP"/>
        </w:rPr>
        <w:t>・取り込み前には</w:t>
      </w:r>
      <w:r>
        <w:rPr>
          <w:lang w:eastAsia="ja-JP"/>
        </w:rPr>
        <w:t>CSV</w:t>
      </w:r>
      <w:r>
        <w:rPr>
          <w:lang w:eastAsia="ja-JP"/>
        </w:rPr>
        <w:t>のバックアップを。</w:t>
      </w:r>
    </w:p>
    <w:p w14:paraId="641A9975" w14:textId="77777777" w:rsidR="00F76AB4" w:rsidRDefault="009A6155">
      <w:pPr>
        <w:rPr>
          <w:lang w:eastAsia="ja-JP"/>
        </w:rPr>
      </w:pPr>
      <w:r>
        <w:rPr>
          <w:lang w:eastAsia="ja-JP"/>
        </w:rPr>
        <w:t>・</w:t>
      </w:r>
      <w:r>
        <w:rPr>
          <w:lang w:eastAsia="ja-JP"/>
        </w:rPr>
        <w:t>CSV</w:t>
      </w:r>
      <w:r>
        <w:rPr>
          <w:lang w:eastAsia="ja-JP"/>
        </w:rPr>
        <w:t>を出力してから編集・再取り込みする運用が安全。</w:t>
      </w:r>
    </w:p>
    <w:p w14:paraId="6B7E08F3" w14:textId="77777777" w:rsidR="00F76AB4" w:rsidRDefault="009A6155">
      <w:pPr>
        <w:rPr>
          <w:lang w:eastAsia="ja-JP"/>
        </w:rPr>
      </w:pPr>
      <w:r>
        <w:rPr>
          <w:lang w:eastAsia="ja-JP"/>
        </w:rPr>
        <w:t>・一部の項目変更は社員設定画面での修正が簡単。</w:t>
      </w:r>
    </w:p>
    <w:sectPr w:rsidR="00F76A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6910215">
    <w:abstractNumId w:val="8"/>
  </w:num>
  <w:num w:numId="2" w16cid:durableId="2005281872">
    <w:abstractNumId w:val="6"/>
  </w:num>
  <w:num w:numId="3" w16cid:durableId="707535504">
    <w:abstractNumId w:val="5"/>
  </w:num>
  <w:num w:numId="4" w16cid:durableId="885877504">
    <w:abstractNumId w:val="4"/>
  </w:num>
  <w:num w:numId="5" w16cid:durableId="993991951">
    <w:abstractNumId w:val="7"/>
  </w:num>
  <w:num w:numId="6" w16cid:durableId="1556500755">
    <w:abstractNumId w:val="3"/>
  </w:num>
  <w:num w:numId="7" w16cid:durableId="484199183">
    <w:abstractNumId w:val="2"/>
  </w:num>
  <w:num w:numId="8" w16cid:durableId="4021054">
    <w:abstractNumId w:val="1"/>
  </w:num>
  <w:num w:numId="9" w16cid:durableId="69673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651B"/>
    <w:rsid w:val="00326F90"/>
    <w:rsid w:val="009A6155"/>
    <w:rsid w:val="00AA1D8D"/>
    <w:rsid w:val="00B47730"/>
    <w:rsid w:val="00CB0664"/>
    <w:rsid w:val="00F76A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9BC325"/>
  <w14:defaultImageDpi w14:val="300"/>
  <w15:docId w15:val="{6EFAC18A-E66D-454A-A34A-AD647417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西 晃穂</cp:lastModifiedBy>
  <cp:revision>2</cp:revision>
  <dcterms:created xsi:type="dcterms:W3CDTF">2025-05-08T02:30:00Z</dcterms:created>
  <dcterms:modified xsi:type="dcterms:W3CDTF">2025-05-08T02:30:00Z</dcterms:modified>
  <cp:category/>
</cp:coreProperties>
</file>